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59830" w14:textId="77777777" w:rsidR="00E13499" w:rsidRDefault="00000000">
      <w:pPr>
        <w:pStyle w:val="Tittel"/>
      </w:pPr>
      <w:r>
        <w:t>BAS SØKNADSSKJEMA FOR UTVEKSLINGSSTUDIER</w:t>
      </w:r>
    </w:p>
    <w:p w14:paraId="6F8C4931" w14:textId="77777777" w:rsidR="00E13499" w:rsidRDefault="00000000">
      <w:r>
        <w:t>Frist 1. mars – for utveksling høstsemester eller hele studieåret</w:t>
      </w:r>
      <w:r>
        <w:br/>
        <w:t>Frist 15. september – for utveksling kun vårsemester</w:t>
      </w:r>
    </w:p>
    <w:p w14:paraId="73E0E23F" w14:textId="77777777" w:rsidR="00E13499" w:rsidRDefault="00000000">
      <w:pPr>
        <w:pStyle w:val="Overskrift1"/>
      </w:pPr>
      <w:r>
        <w:t>PERSONLIG INFORMASJON</w:t>
      </w:r>
    </w:p>
    <w:p w14:paraId="1554780F" w14:textId="77777777" w:rsidR="00E13499" w:rsidRDefault="00000000">
      <w:r>
        <w:rPr>
          <w:b/>
        </w:rPr>
        <w:t xml:space="preserve">Navn </w:t>
      </w:r>
      <w:r>
        <w:t>________________________________________________________________________________</w:t>
      </w:r>
    </w:p>
    <w:p w14:paraId="648EA3F3" w14:textId="77777777" w:rsidR="00E13499" w:rsidRDefault="00000000">
      <w:r>
        <w:rPr>
          <w:b/>
        </w:rPr>
        <w:t xml:space="preserve">Fødselsdato </w:t>
      </w:r>
      <w:r>
        <w:t>________________________________________________________________________________</w:t>
      </w:r>
    </w:p>
    <w:p w14:paraId="4F348C93" w14:textId="77777777" w:rsidR="00E13499" w:rsidRDefault="00000000">
      <w:r>
        <w:rPr>
          <w:b/>
        </w:rPr>
        <w:t xml:space="preserve">Nasjonalitet </w:t>
      </w:r>
      <w:r>
        <w:t>________________________________________________________________________________</w:t>
      </w:r>
    </w:p>
    <w:p w14:paraId="2E01C170" w14:textId="77777777" w:rsidR="00E13499" w:rsidRDefault="00000000">
      <w:r>
        <w:rPr>
          <w:b/>
        </w:rPr>
        <w:t xml:space="preserve">E-post </w:t>
      </w:r>
      <w:r>
        <w:t>________________________________________________________________________________</w:t>
      </w:r>
    </w:p>
    <w:p w14:paraId="1466BDF5" w14:textId="77777777" w:rsidR="00E13499" w:rsidRDefault="00000000">
      <w:pPr>
        <w:pStyle w:val="Overskrift1"/>
      </w:pPr>
      <w:r>
        <w:t>HVILKET STUDIEÅR ER DU I NÅ?</w:t>
      </w:r>
    </w:p>
    <w:p w14:paraId="4492126E" w14:textId="77777777" w:rsidR="00E13499" w:rsidRDefault="00000000">
      <w:r>
        <w:rPr>
          <w:b/>
        </w:rPr>
        <w:t xml:space="preserve">Svar </w:t>
      </w:r>
      <w:r>
        <w:t>________________________________________________________________________________</w:t>
      </w:r>
    </w:p>
    <w:p w14:paraId="32D9E92B" w14:textId="77777777" w:rsidR="00E13499" w:rsidRDefault="00000000">
      <w:pPr>
        <w:pStyle w:val="Overskrift1"/>
      </w:pPr>
      <w:r>
        <w:t>HVILKEN PERIODE SØKER DU FOR? (velg ett alternativ)</w:t>
      </w:r>
    </w:p>
    <w:p w14:paraId="6CD2DCFA" w14:textId="77777777" w:rsidR="00E13499" w:rsidRDefault="00000000">
      <w:r>
        <w:t>[  ] Hele studieåret</w:t>
      </w:r>
    </w:p>
    <w:p w14:paraId="70745229" w14:textId="77777777" w:rsidR="00E13499" w:rsidRDefault="00000000">
      <w:r>
        <w:t>[  ] Kun høstsemester</w:t>
      </w:r>
    </w:p>
    <w:p w14:paraId="3980EC1A" w14:textId="77777777" w:rsidR="00E13499" w:rsidRDefault="00000000">
      <w:r>
        <w:t>[  ] Kun vårsemester</w:t>
      </w:r>
    </w:p>
    <w:p w14:paraId="21EE6901" w14:textId="77777777" w:rsidR="00E13499" w:rsidRDefault="00000000">
      <w:pPr>
        <w:pStyle w:val="Overskrift1"/>
      </w:pPr>
      <w:r>
        <w:t>GENERELL MOTIVASJON FOR Å STUDERE I UTLANDET (ca. 200 ord)</w:t>
      </w:r>
    </w:p>
    <w:p w14:paraId="523F10BF" w14:textId="77777777" w:rsidR="00E13499" w:rsidRDefault="00000000">
      <w:r>
        <w:t>____________________________________________________________________________________________________</w:t>
      </w:r>
      <w:r>
        <w:br/>
      </w:r>
      <w:r>
        <w:br/>
      </w:r>
      <w:r>
        <w:br/>
      </w:r>
      <w:r>
        <w:br/>
      </w:r>
      <w:r>
        <w:br/>
      </w:r>
    </w:p>
    <w:p w14:paraId="587250DE" w14:textId="77777777" w:rsidR="00E13499" w:rsidRDefault="00000000">
      <w:pPr>
        <w:pStyle w:val="Overskrift1"/>
      </w:pPr>
      <w:r>
        <w:t>DIN PRIORITERTE LISTE OVER UTVEKSLINGSSKOLER</w:t>
      </w:r>
    </w:p>
    <w:p w14:paraId="34953A8D" w14:textId="77777777" w:rsidR="00E13499" w:rsidRDefault="00000000">
      <w:r>
        <w:t>Skriv en kort begrunnelse for hver skole (ca. 3–4 setninger)</w:t>
      </w:r>
    </w:p>
    <w:p w14:paraId="5BF40E42" w14:textId="77777777" w:rsidR="00E13499" w:rsidRDefault="00000000">
      <w:r>
        <w:t>1. ______________________________________________</w:t>
      </w:r>
    </w:p>
    <w:p w14:paraId="3CD3EE6A" w14:textId="77777777" w:rsidR="00E13499" w:rsidRDefault="00000000">
      <w:r>
        <w:lastRenderedPageBreak/>
        <w:t>____________________________________________________________________________________________________</w:t>
      </w:r>
      <w:r>
        <w:br/>
      </w:r>
    </w:p>
    <w:p w14:paraId="296E3CB0" w14:textId="77777777" w:rsidR="00E13499" w:rsidRDefault="00000000">
      <w:r>
        <w:t>2. ______________________________________________</w:t>
      </w:r>
    </w:p>
    <w:p w14:paraId="051B0029" w14:textId="77777777" w:rsidR="00E13499" w:rsidRDefault="00000000">
      <w:r>
        <w:t>____________________________________________________________________________________________________</w:t>
      </w:r>
      <w:r>
        <w:br/>
      </w:r>
    </w:p>
    <w:p w14:paraId="77E1DEA9" w14:textId="77777777" w:rsidR="00E13499" w:rsidRDefault="00000000">
      <w:r>
        <w:t>3. ______________________________________________</w:t>
      </w:r>
    </w:p>
    <w:p w14:paraId="2F27FB52" w14:textId="77777777" w:rsidR="00E13499" w:rsidRDefault="00000000">
      <w:r>
        <w:t>____________________________________________________________________________________________________</w:t>
      </w:r>
      <w:r>
        <w:br/>
      </w:r>
    </w:p>
    <w:p w14:paraId="2BE1516E" w14:textId="77777777" w:rsidR="00E13499" w:rsidRDefault="00000000">
      <w:r>
        <w:t>4. ______________________________________________</w:t>
      </w:r>
    </w:p>
    <w:p w14:paraId="7DFDBE3A" w14:textId="77777777" w:rsidR="00E13499" w:rsidRDefault="00000000">
      <w:r>
        <w:t>____________________________________________________________________________________________________</w:t>
      </w:r>
      <w:r>
        <w:br/>
      </w:r>
    </w:p>
    <w:p w14:paraId="0A77AC09" w14:textId="77777777" w:rsidR="00E13499" w:rsidRDefault="00000000">
      <w:r>
        <w:t>5. ______________________________________________</w:t>
      </w:r>
    </w:p>
    <w:p w14:paraId="2C0F9D94" w14:textId="77777777" w:rsidR="00E13499" w:rsidRDefault="00000000">
      <w:r>
        <w:t>____________________________________________________________________________________________________</w:t>
      </w:r>
      <w:r>
        <w:br/>
      </w:r>
    </w:p>
    <w:p w14:paraId="6E1CF51A" w14:textId="77777777" w:rsidR="00E13499" w:rsidRDefault="00000000">
      <w:pPr>
        <w:pStyle w:val="Overskrift1"/>
      </w:pPr>
      <w:r>
        <w:t>TILHØRER DU EN AV KATEGORIENE NEDENFOR MED FÆRRE MULIGHETER?</w:t>
      </w:r>
    </w:p>
    <w:p w14:paraId="67F3EB71" w14:textId="77777777" w:rsidR="00E13499" w:rsidRDefault="00000000">
      <w:r>
        <w:t>Hvis ja, kan du ha rett på et høyere stipendbeløp. Merk at du må signere en Ærklæring på ære ...</w:t>
      </w:r>
    </w:p>
    <w:p w14:paraId="139C37C7" w14:textId="77777777" w:rsidR="00E13499" w:rsidRDefault="00000000">
      <w:pPr>
        <w:pStyle w:val="Nummerertliste"/>
      </w:pPr>
      <w:r>
        <w:t>1. Studenter som faller under FNs definisjon av personer med funksjonsnedsettelser</w:t>
      </w:r>
    </w:p>
    <w:p w14:paraId="6B148C15" w14:textId="77777777" w:rsidR="00E13499" w:rsidRDefault="00000000">
      <w:pPr>
        <w:pStyle w:val="Nummerertliste"/>
      </w:pPr>
      <w:r>
        <w:t>2. Studenter med flyktningstatus</w:t>
      </w:r>
    </w:p>
    <w:p w14:paraId="0E4EE3B7" w14:textId="77777777" w:rsidR="00E13499" w:rsidRDefault="00000000">
      <w:pPr>
        <w:pStyle w:val="Nummerertliste"/>
      </w:pPr>
      <w:r>
        <w:t>3. Studenter med barn eller andre omsorgsforpliktelser</w:t>
      </w:r>
    </w:p>
    <w:p w14:paraId="03828E1E" w14:textId="77777777" w:rsidR="00E13499" w:rsidRDefault="00000000">
      <w:pPr>
        <w:pStyle w:val="Nummerertliste"/>
      </w:pPr>
      <w:r>
        <w:t>4. Studenter som tilhører urfolk eller nasjonale minoriteter</w:t>
      </w:r>
    </w:p>
    <w:p w14:paraId="4292D5F0" w14:textId="77777777" w:rsidR="00E13499" w:rsidRDefault="00000000">
      <w:r>
        <w:t>Tilhører du noen av disse kategoriene?</w:t>
      </w:r>
    </w:p>
    <w:p w14:paraId="16262524" w14:textId="77777777" w:rsidR="00E13499" w:rsidRDefault="00000000">
      <w:r>
        <w:t>[  ] Ja – hvilken kategori? __________________________</w:t>
      </w:r>
    </w:p>
    <w:p w14:paraId="506B9E75" w14:textId="77777777" w:rsidR="00E13499" w:rsidRDefault="00000000">
      <w:r>
        <w:t>[  ] Nei</w:t>
      </w:r>
    </w:p>
    <w:p w14:paraId="4BAADA2D" w14:textId="77777777" w:rsidR="00E13499" w:rsidRDefault="00000000">
      <w:pPr>
        <w:pStyle w:val="Overskrift1"/>
      </w:pPr>
      <w:r>
        <w:t>SØKER DU SOM FRI STUDENT/VISITING STUDENT TIL SKOLER UTENFOR BAS SITT PARTNERNETTVERK?</w:t>
      </w:r>
    </w:p>
    <w:p w14:paraId="7480CADC" w14:textId="77777777" w:rsidR="00E13499" w:rsidRDefault="00000000">
      <w:r>
        <w:t>LIST OPP SKOLENE HER (inkludér AHO/NTNU hvis aktuelt):</w:t>
      </w:r>
    </w:p>
    <w:p w14:paraId="0BF343F3" w14:textId="77777777" w:rsidR="00E13499" w:rsidRDefault="00000000">
      <w:r>
        <w:t>____________________________________________________________________________________________________</w:t>
      </w:r>
      <w:r>
        <w:br/>
      </w:r>
      <w:r>
        <w:br/>
      </w:r>
      <w:r>
        <w:br/>
      </w:r>
    </w:p>
    <w:p w14:paraId="0E8275A8" w14:textId="77777777" w:rsidR="00E13499" w:rsidRDefault="00000000">
      <w:pPr>
        <w:pStyle w:val="Overskrift1"/>
      </w:pPr>
      <w:r>
        <w:t>SAMTYKKESKJEMA FOR ERASMUS+ MOBILITET</w:t>
      </w:r>
    </w:p>
    <w:p w14:paraId="3DE8603C" w14:textId="77777777" w:rsidR="00E13499" w:rsidRDefault="00000000">
      <w:r>
        <w:t>Jeg bekrefter at jeg har mottatt og forstått personvernerklæringen ... og gir herved mitt frivillige samtykke til følgende: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13499" w14:paraId="55F95FB1" w14:textId="77777777">
        <w:tc>
          <w:tcPr>
            <w:tcW w:w="4320" w:type="dxa"/>
          </w:tcPr>
          <w:p w14:paraId="16C0AC1A" w14:textId="77777777" w:rsidR="00E13499" w:rsidRDefault="00000000">
            <w:r>
              <w:t>Samtykkeområde</w:t>
            </w:r>
          </w:p>
        </w:tc>
        <w:tc>
          <w:tcPr>
            <w:tcW w:w="4320" w:type="dxa"/>
          </w:tcPr>
          <w:p w14:paraId="78970DCD" w14:textId="77777777" w:rsidR="00E13499" w:rsidRDefault="00000000">
            <w:r>
              <w:t>Krysset av?</w:t>
            </w:r>
          </w:p>
        </w:tc>
      </w:tr>
      <w:tr w:rsidR="00E13499" w14:paraId="092DD536" w14:textId="77777777">
        <w:tc>
          <w:tcPr>
            <w:tcW w:w="4320" w:type="dxa"/>
          </w:tcPr>
          <w:p w14:paraId="5AD8EAA2" w14:textId="77777777" w:rsidR="00E13499" w:rsidRDefault="00000000">
            <w:r>
              <w:t>Jeg samtykker til at BAS behandler nødvendige personopplysninger knyttet til min Erasmus+ mobilitet.</w:t>
            </w:r>
          </w:p>
        </w:tc>
        <w:tc>
          <w:tcPr>
            <w:tcW w:w="4320" w:type="dxa"/>
          </w:tcPr>
          <w:p w14:paraId="4EAE20D1" w14:textId="77777777" w:rsidR="00E13499" w:rsidRDefault="00000000">
            <w:r>
              <w:t>[  ]</w:t>
            </w:r>
          </w:p>
        </w:tc>
      </w:tr>
      <w:tr w:rsidR="00E13499" w14:paraId="0D5ECFFB" w14:textId="77777777">
        <w:tc>
          <w:tcPr>
            <w:tcW w:w="4320" w:type="dxa"/>
          </w:tcPr>
          <w:p w14:paraId="3E591F95" w14:textId="77777777" w:rsidR="00E13499" w:rsidRDefault="00000000">
            <w:r>
              <w:t>Jeg samtykker til overføring av mine personopplysninger til partnerinstitusjoner i tredjeland (utenfor EU/EØS).</w:t>
            </w:r>
          </w:p>
        </w:tc>
        <w:tc>
          <w:tcPr>
            <w:tcW w:w="4320" w:type="dxa"/>
          </w:tcPr>
          <w:p w14:paraId="7C1D5BFC" w14:textId="77777777" w:rsidR="00E13499" w:rsidRDefault="00000000">
            <w:r>
              <w:t>[  ]</w:t>
            </w:r>
          </w:p>
        </w:tc>
      </w:tr>
      <w:tr w:rsidR="00E13499" w14:paraId="447295A1" w14:textId="77777777">
        <w:tc>
          <w:tcPr>
            <w:tcW w:w="4320" w:type="dxa"/>
          </w:tcPr>
          <w:p w14:paraId="095D865C" w14:textId="77777777" w:rsidR="00E13499" w:rsidRDefault="00000000">
            <w:r>
              <w:t>Jeg samtykker til at informasjon om spesielle behov/helse deles med relevante partnere dersom nødvendig for tilrettelegging.</w:t>
            </w:r>
          </w:p>
        </w:tc>
        <w:tc>
          <w:tcPr>
            <w:tcW w:w="4320" w:type="dxa"/>
          </w:tcPr>
          <w:p w14:paraId="63F83769" w14:textId="77777777" w:rsidR="00E13499" w:rsidRDefault="00000000">
            <w:r>
              <w:t>[  ]</w:t>
            </w:r>
          </w:p>
        </w:tc>
      </w:tr>
    </w:tbl>
    <w:p w14:paraId="7AE31D32" w14:textId="77777777" w:rsidR="00E13499" w:rsidRDefault="00000000">
      <w:r>
        <w:rPr>
          <w:b/>
        </w:rPr>
        <w:t xml:space="preserve">Navn </w:t>
      </w:r>
      <w:r>
        <w:t>________________________________________________________________________________</w:t>
      </w:r>
    </w:p>
    <w:p w14:paraId="75E413F4" w14:textId="77777777" w:rsidR="00E13499" w:rsidRDefault="00000000">
      <w:r>
        <w:rPr>
          <w:b/>
        </w:rPr>
        <w:t xml:space="preserve">Signatur </w:t>
      </w:r>
      <w:r>
        <w:t>________________________________________________________________________________</w:t>
      </w:r>
    </w:p>
    <w:p w14:paraId="49DE5D2B" w14:textId="77777777" w:rsidR="00E13499" w:rsidRDefault="00000000">
      <w:r>
        <w:rPr>
          <w:b/>
        </w:rPr>
        <w:t xml:space="preserve">Dato </w:t>
      </w:r>
      <w:r>
        <w:t>________________________________________________________________________________</w:t>
      </w:r>
    </w:p>
    <w:sectPr w:rsidR="00E1349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3437971">
    <w:abstractNumId w:val="8"/>
  </w:num>
  <w:num w:numId="2" w16cid:durableId="1164471431">
    <w:abstractNumId w:val="6"/>
  </w:num>
  <w:num w:numId="3" w16cid:durableId="515775550">
    <w:abstractNumId w:val="5"/>
  </w:num>
  <w:num w:numId="4" w16cid:durableId="419645890">
    <w:abstractNumId w:val="4"/>
  </w:num>
  <w:num w:numId="5" w16cid:durableId="2075854363">
    <w:abstractNumId w:val="7"/>
  </w:num>
  <w:num w:numId="6" w16cid:durableId="1993019716">
    <w:abstractNumId w:val="3"/>
  </w:num>
  <w:num w:numId="7" w16cid:durableId="106121492">
    <w:abstractNumId w:val="2"/>
  </w:num>
  <w:num w:numId="8" w16cid:durableId="1776057703">
    <w:abstractNumId w:val="1"/>
  </w:num>
  <w:num w:numId="9" w16cid:durableId="54082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13231"/>
    <w:rsid w:val="00985E72"/>
    <w:rsid w:val="00AA1D8D"/>
    <w:rsid w:val="00B47730"/>
    <w:rsid w:val="00CB0664"/>
    <w:rsid w:val="00E134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D29E9F"/>
  <w14:defaultImageDpi w14:val="300"/>
  <w15:docId w15:val="{BC8EB4BA-EC37-4C9F-B164-A3770D71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Siv Aardal</cp:lastModifiedBy>
  <cp:revision>2</cp:revision>
  <dcterms:created xsi:type="dcterms:W3CDTF">2025-06-22T20:04:00Z</dcterms:created>
  <dcterms:modified xsi:type="dcterms:W3CDTF">2025-06-22T20:04:00Z</dcterms:modified>
  <cp:category/>
</cp:coreProperties>
</file>